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Participant Agreement – Please Read Before Applying</w:t>
      </w:r>
    </w:p>
    <w:p>
      <w:pPr>
        <w:pStyle w:val="Heading1"/>
      </w:pPr>
      <w:r>
        <w:t>Purpose</w:t>
      </w:r>
    </w:p>
    <w:p>
      <w:r>
        <w:t>This platform exists to share real stories to raise awareness around mental health, disability, and life experiences. Content may be published online and viewed worldwide.</w:t>
      </w:r>
    </w:p>
    <w:p>
      <w:pPr>
        <w:pStyle w:val="Heading1"/>
      </w:pPr>
      <w:r>
        <w:t>Important Information</w:t>
      </w:r>
    </w:p>
    <w:p>
      <w:r>
        <w:t>- Taking part is completely voluntary.</w:t>
      </w:r>
    </w:p>
    <w:p>
      <w:r>
        <w:t>- Your story may be publicly shared and viewed by anyone once published.</w:t>
      </w:r>
    </w:p>
    <w:p>
      <w:r>
        <w:t>- I am not a therapist or medical professional, and this platform does not provide advice, diagnosis, or treatment.</w:t>
      </w:r>
    </w:p>
    <w:p>
      <w:r>
        <w:t>- I cannot guarantee views, reach, or engagement on your video.</w:t>
      </w:r>
    </w:p>
    <w:p>
      <w:pPr>
        <w:pStyle w:val="Heading1"/>
      </w:pPr>
      <w:r>
        <w:t>Your Story &amp; Responsibility</w:t>
      </w:r>
    </w:p>
    <w:p>
      <w:r>
        <w:t>- You confirm that everything you share is true to the best of your knowledge.</w:t>
      </w:r>
    </w:p>
    <w:p>
      <w:r>
        <w:t>- I do not fact-check stories and rely on trust and honesty.</w:t>
      </w:r>
    </w:p>
    <w:p>
      <w:r>
        <w:t>- You must not include false, misleading, or harmful claims about others.</w:t>
      </w:r>
    </w:p>
    <w:p>
      <w:r>
        <w:t>- You must have permission before mentioning any identifiable person, company, or organisation.</w:t>
      </w:r>
    </w:p>
    <w:p>
      <w:pPr>
        <w:pStyle w:val="Heading1"/>
      </w:pPr>
      <w:r>
        <w:t>Filming &amp; Content Use</w:t>
      </w:r>
    </w:p>
    <w:p>
      <w:r>
        <w:t>By taking part, you agree that:</w:t>
      </w:r>
    </w:p>
    <w:p>
      <w:r>
        <w:t>- Your video, voice, and story can be recorded and edited.</w:t>
      </w:r>
    </w:p>
    <w:p>
      <w:r>
        <w:t>- Your content may be used across social media, websites, and other platforms.</w:t>
      </w:r>
    </w:p>
    <w:p>
      <w:r>
        <w:t>- Once published, your content may be shared by others and difficult to fully remove.</w:t>
      </w:r>
    </w:p>
    <w:p>
      <w:r>
        <w:t>- Requests to remove content will be considered, but cannot be guaranteed.</w:t>
      </w:r>
    </w:p>
    <w:p>
      <w:pPr>
        <w:pStyle w:val="Heading1"/>
      </w:pPr>
      <w:r>
        <w:t>Privacy &amp; Data (GDPR)</w:t>
      </w:r>
    </w:p>
    <w:p>
      <w:r>
        <w:t>- Any personal details you provide (such as your name or contact information) are used only for this project.</w:t>
      </w:r>
    </w:p>
    <w:p>
      <w:r>
        <w:t>- Your data is not sold or shared with third parties.</w:t>
      </w:r>
    </w:p>
    <w:p>
      <w:r>
        <w:t>- I only keep the minimum information needed and do not store unnecessary personal details.</w:t>
      </w:r>
    </w:p>
    <w:p>
      <w:r>
        <w:t>- You can request access to or deletion of your data where applicable.</w:t>
      </w:r>
    </w:p>
    <w:p>
      <w:pPr>
        <w:pStyle w:val="Heading1"/>
      </w:pPr>
      <w:r>
        <w:t>Bookings &amp; Availability</w:t>
      </w:r>
    </w:p>
    <w:p>
      <w:r>
        <w:t>- A £50 deposit is required to secure a booking (this may be non-refundable).</w:t>
      </w:r>
    </w:p>
    <w:p>
      <w:r>
        <w:t>- I do not charge for my time, but donations are welcome to support the platform.</w:t>
      </w:r>
    </w:p>
    <w:p>
      <w:r>
        <w:t>- I may not be able to respond to everyone, but I will do my best.</w:t>
      </w:r>
    </w:p>
    <w:p>
      <w:r>
        <w:t>- I choose which stories I am able to film and publish.</w:t>
      </w:r>
    </w:p>
    <w:p>
      <w:r>
        <w:t>- I am currently only filming within the UK.</w:t>
      </w:r>
    </w:p>
    <w:p>
      <w:r>
        <w:t>- I am unable to conduct Zoom recordings at this time.</w:t>
      </w:r>
    </w:p>
    <w:p>
      <w:r>
        <w:t>- Anonymous participation is not currently available.</w:t>
      </w:r>
    </w:p>
    <w:p>
      <w:pPr>
        <w:pStyle w:val="Heading1"/>
      </w:pPr>
      <w:r>
        <w:t>Before You Apply</w:t>
      </w:r>
    </w:p>
    <w:p>
      <w:r>
        <w:t>Sharing your story is a brave decision. Please take time to consider if you feel ready.</w:t>
      </w:r>
    </w:p>
    <w:p>
      <w:r>
        <w:t>- Your story will be public once released.</w:t>
      </w:r>
    </w:p>
    <w:p>
      <w:r>
        <w:t>- It may have emotional or personal impacts.</w:t>
      </w:r>
    </w:p>
    <w:p>
      <w:r>
        <w:t>- You take part at your own discretion and responsibility.</w:t>
      </w:r>
    </w:p>
    <w:p>
      <w:pPr>
        <w:pStyle w:val="Heading1"/>
      </w:pPr>
      <w:r>
        <w:t>Agreement</w:t>
      </w:r>
    </w:p>
    <w:p>
      <w:r>
        <w:t>By submitting your application, you confirm that:</w:t>
      </w:r>
    </w:p>
    <w:p>
      <w:r>
        <w:t>- You have read and understood this agreement</w:t>
      </w:r>
    </w:p>
    <w:p>
      <w:r>
        <w:t>- You agree to the terms outlined above</w:t>
      </w:r>
    </w:p>
    <w:p>
      <w:r>
        <w:t>- You are 18 years or older</w:t>
      </w:r>
    </w:p>
    <w:p>
      <w:r>
        <w:t>- You are choosing to take part willingly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